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1102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0067-01-2025-004861-15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– Югры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ч.4 ст.12.15 КоАП РФ,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месту жительства по адресу: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5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23.06.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автодороге Тюмень – Тобольск - Ханты-Мансийск 621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правил дорожного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ВАЗ 21120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переднего и заднего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 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5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укрепленных на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sz w:val="28"/>
          <w:szCs w:val="28"/>
        </w:rPr>
        <w:t>т и обстоятельства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653835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фото-таблицей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</w:t>
      </w:r>
      <w:r>
        <w:rPr>
          <w:rFonts w:ascii="Times New Roman" w:eastAsia="Times New Roman" w:hAnsi="Times New Roman" w:cs="Times New Roman"/>
          <w:sz w:val="28"/>
          <w:szCs w:val="28"/>
        </w:rPr>
        <w:t>кой операции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 18810086240001276504 от 23.06.2025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8"/>
          <w:szCs w:val="28"/>
        </w:rPr>
        <w:t>26.11 КоАП РФ и признаются допустимыми, достоверными и достаточными д</w:t>
      </w:r>
      <w:r>
        <w:rPr>
          <w:rFonts w:ascii="Times New Roman" w:eastAsia="Times New Roman" w:hAnsi="Times New Roman" w:cs="Times New Roman"/>
          <w:sz w:val="28"/>
          <w:szCs w:val="28"/>
        </w:rPr>
        <w:t>ля вывода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eastAsia="Times New Roman" w:hAnsi="Times New Roman" w:cs="Times New Roman"/>
          <w:sz w:val="28"/>
          <w:szCs w:val="28"/>
        </w:rPr>
        <w:t>по ч.2 ст. 12.2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Барыленко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п. 1.3 ст. 32.2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Ханты-Мансийска// УФК по Ханты-Мансийскому автономному округу-Югре г.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>йск, БИК 0071</w:t>
      </w:r>
      <w:r>
        <w:rPr>
          <w:rFonts w:ascii="Times New Roman" w:eastAsia="Times New Roman" w:hAnsi="Times New Roman" w:cs="Times New Roman"/>
          <w:sz w:val="28"/>
          <w:szCs w:val="28"/>
        </w:rPr>
        <w:t>62163, ОКТМО 71874</w:t>
      </w:r>
      <w:r>
        <w:rPr>
          <w:rFonts w:ascii="Times New Roman" w:eastAsia="Times New Roman" w:hAnsi="Times New Roman" w:cs="Times New Roman"/>
          <w:sz w:val="28"/>
          <w:szCs w:val="28"/>
        </w:rPr>
        <w:t>000, ИНН 8601010390, КПП 8601</w:t>
      </w:r>
      <w:r>
        <w:rPr>
          <w:rFonts w:ascii="Times New Roman" w:eastAsia="Times New Roman" w:hAnsi="Times New Roman" w:cs="Times New Roman"/>
          <w:sz w:val="28"/>
          <w:szCs w:val="28"/>
        </w:rPr>
        <w:t>01001, КБК 188 116 01123010001140 УИН 1</w:t>
      </w:r>
      <w:r>
        <w:rPr>
          <w:rFonts w:ascii="Times New Roman" w:eastAsia="Times New Roman" w:hAnsi="Times New Roman" w:cs="Times New Roman"/>
          <w:sz w:val="28"/>
          <w:szCs w:val="28"/>
        </w:rPr>
        <w:t>8810486250290006359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>: УФК по ХМАО-Югре (УМВД России по ХМАО-Югре)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с копией предоставляе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«30»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Г.П. Думлер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1102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226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A988-8B34-432D-B76A-B8C4168593D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